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6C" w:rsidRDefault="00657F6C" w:rsidP="00657F6C">
      <w:pPr>
        <w:pStyle w:val="affa"/>
      </w:pPr>
      <w:bookmarkStart w:id="0" w:name="_GoBack"/>
      <w:r>
        <w:rPr>
          <w:noProof/>
        </w:rPr>
        <w:drawing>
          <wp:inline distT="0" distB="0" distL="0" distR="0" wp14:anchorId="088DBEAA" wp14:editId="40D822C0">
            <wp:extent cx="6118860" cy="8649303"/>
            <wp:effectExtent l="0" t="0" r="0" b="0"/>
            <wp:docPr id="1" name="Рисунок 1" descr="C:\Users\limin\OneDrive\Документы\родной5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in\OneDrive\Документы\родной5.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90" cy="865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1440" w:right="1440" w:bottom="1440" w:left="1440" w:header="720" w:footer="720" w:gutter="0"/>
          <w:cols w:space="720" w:equalWidth="0">
            <w:col w:w="10286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216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80688" w:rsidRPr="00B30A04" w:rsidRDefault="00F97C1D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№ 287, зарегистрирован Министерством юстиции Российской Федерации 05.07.2021 г., № 64101) (далее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—Ф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080688" w:rsidRPr="00B30A04" w:rsidRDefault="00F97C1D">
      <w:pPr>
        <w:autoSpaceDE w:val="0"/>
        <w:autoSpaceDN w:val="0"/>
        <w:spacing w:before="264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080688" w:rsidRPr="00B30A04" w:rsidRDefault="00F97C1D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основного общего образования к предметной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080688" w:rsidRPr="00B30A04" w:rsidRDefault="00F97C1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«Родной язык (русский)» направлен на удовлетворение потребности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080688" w:rsidRPr="00B30A04" w:rsidRDefault="00F97C1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080688" w:rsidRPr="00B30A04" w:rsidRDefault="00F97C1D">
      <w:pPr>
        <w:autoSpaceDE w:val="0"/>
        <w:autoSpaceDN w:val="0"/>
        <w:spacing w:before="264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родного языка (русского) по программам основного общего образования являются:</w:t>
      </w:r>
    </w:p>
    <w:p w:rsidR="00080688" w:rsidRPr="00B30A04" w:rsidRDefault="00F97C1D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расширение  знаний  о  национальной  специфике  русского языка и языковых единицах,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436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66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прежде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всего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080688" w:rsidRPr="00B30A04" w:rsidRDefault="00F97C1D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80688" w:rsidRPr="00B30A04" w:rsidRDefault="00F97C1D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080688" w:rsidRPr="00B30A04" w:rsidRDefault="00F97C1D">
      <w:pPr>
        <w:autoSpaceDE w:val="0"/>
        <w:autoSpaceDN w:val="0"/>
        <w:spacing w:before="190" w:after="0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самостоятельности в приобретении знаний.</w:t>
      </w:r>
    </w:p>
    <w:p w:rsidR="00080688" w:rsidRPr="00B30A04" w:rsidRDefault="00F97C1D">
      <w:pPr>
        <w:autoSpaceDE w:val="0"/>
        <w:autoSpaceDN w:val="0"/>
        <w:spacing w:before="322" w:after="0" w:line="262" w:lineRule="auto"/>
        <w:ind w:right="720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ПРОГРАММЫ УЧЕБНОГО  ПРЕДМЕТА</w:t>
      </w:r>
      <w:proofErr w:type="gramStart"/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«Р</w:t>
      </w:r>
      <w:proofErr w:type="gramEnd"/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УССКИЙ РОДНОЙ ЯЗЫК»</w:t>
      </w:r>
    </w:p>
    <w:p w:rsidR="00080688" w:rsidRPr="00B30A04" w:rsidRDefault="00F97C1D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,п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редставленного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образовательной области «Русский язык и литература», сопровождает и поддерживает его.</w:t>
      </w:r>
    </w:p>
    <w:p w:rsidR="00080688" w:rsidRPr="00B30A04" w:rsidRDefault="00F97C1D">
      <w:pPr>
        <w:autoSpaceDE w:val="0"/>
        <w:autoSpaceDN w:val="0"/>
        <w:spacing w:before="70" w:after="0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практик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ориентированный характер.</w:t>
      </w:r>
    </w:p>
    <w:p w:rsidR="00080688" w:rsidRPr="00B30A04" w:rsidRDefault="00F97C1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следующие блоки.</w:t>
      </w:r>
    </w:p>
    <w:p w:rsidR="00080688" w:rsidRPr="00B30A04" w:rsidRDefault="00F97C1D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30A04">
        <w:rPr>
          <w:lang w:val="ru-RU"/>
        </w:rPr>
        <w:tab/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 вариантов норм; развитие потребности обращаться к нормативным словарям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и совершенствование умений пользоваться ими. </w:t>
      </w: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 третьем блоке — «Речь. Речевая деятельность. Текст» — представлено содержание, направленное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86" w:right="712" w:bottom="36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66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81" w:lineRule="auto"/>
        <w:ind w:right="144"/>
        <w:rPr>
          <w:lang w:val="ru-RU"/>
        </w:rPr>
      </w:pP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на совершенствование видов речевой деятельности в их взаимосвязи и культуры устной и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080688" w:rsidRPr="00B30A04" w:rsidRDefault="00F97C1D">
      <w:pPr>
        <w:autoSpaceDE w:val="0"/>
        <w:autoSpaceDN w:val="0"/>
        <w:spacing w:before="262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080688" w:rsidRPr="00B30A04" w:rsidRDefault="00F97C1D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080688" w:rsidRPr="00B30A04" w:rsidRDefault="00F97C1D">
      <w:pPr>
        <w:autoSpaceDE w:val="0"/>
        <w:autoSpaceDN w:val="0"/>
        <w:spacing w:before="72" w:after="0" w:line="271" w:lineRule="auto"/>
        <w:ind w:right="634"/>
        <w:jc w:val="both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5 классе в объеме 68 часов.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78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80688" w:rsidRPr="00B30A04" w:rsidRDefault="00F97C1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Язык и культура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национальный язык русского народа. Роль родного языка в жизни человека.</w:t>
      </w:r>
    </w:p>
    <w:p w:rsidR="00080688" w:rsidRPr="00B30A04" w:rsidRDefault="00F97C1D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Краткая история русской письменности. Создание славянского алфавита.</w:t>
      </w:r>
    </w:p>
    <w:p w:rsidR="00080688" w:rsidRPr="00B30A04" w:rsidRDefault="00F97C1D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080688" w:rsidRPr="00B30A04" w:rsidRDefault="00F97C1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80688" w:rsidRPr="00B30A04" w:rsidRDefault="00F97C1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080688" w:rsidRPr="00B30A04" w:rsidRDefault="00F97C1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со специфическим оценочно-характеризующим значением. Связь определённых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наименований с некоторыми качествами, эмоциональными состояниями и т. п. человека (</w:t>
      </w:r>
      <w:r w:rsidRPr="00B30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барышня </w:t>
      </w:r>
      <w:proofErr w:type="gramStart"/>
      <w:r w:rsidRPr="00B30A04">
        <w:rPr>
          <w:rFonts w:ascii="Times New Roman" w:eastAsia="Times New Roman" w:hAnsi="Times New Roman"/>
          <w:i/>
          <w:color w:val="000000"/>
          <w:sz w:val="24"/>
          <w:lang w:val="ru-RU"/>
        </w:rPr>
        <w:t>—о</w:t>
      </w:r>
      <w:proofErr w:type="gramEnd"/>
      <w:r w:rsidRPr="00B30A04">
        <w:rPr>
          <w:rFonts w:ascii="Times New Roman" w:eastAsia="Times New Roman" w:hAnsi="Times New Roman"/>
          <w:i/>
          <w:color w:val="000000"/>
          <w:sz w:val="24"/>
          <w:lang w:val="ru-RU"/>
        </w:rPr>
        <w:t>б изнеженной, избалованной девушке; сухарь — о сухом, неотзывчивом  человеке;  сорока  —  о болтливой  женщине</w:t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т. п.).</w:t>
      </w:r>
    </w:p>
    <w:p w:rsidR="00080688" w:rsidRPr="00B30A04" w:rsidRDefault="00F97C1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080688" w:rsidRPr="00B30A04" w:rsidRDefault="00F97C1D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Общеизвестные старинные русские города. Происхождение их названий.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Ознакомление с историей и этимологией некоторых слов.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Культура речи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Постоянное и подвижное ударение в именах существительных, именах прилагательных, глаголах. Омографы:  ударение как маркер смысла слова. Произносительные варианты орфоэпической нормы.</w:t>
      </w:r>
    </w:p>
    <w:p w:rsidR="00080688" w:rsidRPr="00B30A04" w:rsidRDefault="00F97C1D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общеупотребительный‚ разговорный и просторечный) употребления имён существительных,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66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080688" w:rsidRPr="00B30A04" w:rsidRDefault="00F97C1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 w:rsidRPr="00B30A04">
        <w:rPr>
          <w:rFonts w:ascii="Times New Roman" w:eastAsia="Times New Roman" w:hAnsi="Times New Roman"/>
          <w:i/>
          <w:color w:val="000000"/>
          <w:sz w:val="24"/>
          <w:lang w:val="ru-RU"/>
        </w:rPr>
        <w:t>-а</w:t>
      </w:r>
      <w:proofErr w:type="gramEnd"/>
      <w:r w:rsidRPr="00B30A04">
        <w:rPr>
          <w:rFonts w:ascii="Times New Roman" w:eastAsia="Times New Roman" w:hAnsi="Times New Roman"/>
          <w:i/>
          <w:color w:val="000000"/>
          <w:sz w:val="24"/>
          <w:lang w:val="ru-RU"/>
        </w:rPr>
        <w:t>(-я), -ы(-и)</w:t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‚ различающиеся по смыслу. Литературные‚ разговорные‚ устарелые и профессиональные особенности формы именительного падежа множественного числа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мужского рода.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Правила речевого этикета: нормы и традиции. Устойчивые формулы речевого этикета в общении.</w:t>
      </w:r>
    </w:p>
    <w:p w:rsidR="00080688" w:rsidRPr="00B30A04" w:rsidRDefault="00F97C1D">
      <w:pPr>
        <w:autoSpaceDE w:val="0"/>
        <w:autoSpaceDN w:val="0"/>
        <w:spacing w:before="72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Обращение в русском речевом этикете. История этикетной формулы обращения в русском языке.</w:t>
      </w:r>
    </w:p>
    <w:p w:rsidR="00080688" w:rsidRPr="00B30A04" w:rsidRDefault="00F97C1D">
      <w:pPr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Речь. Речевая деятельность. Текст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Текст. Композиционные формы описания, повествования, рассуждения.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разновидности языка. Разговорная речь. Просьба, извинение как жанры разговорной речи.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Объявление (устное и письменное).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Учебно-научный стиль. План ответа на уроке, план текста.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Публицистический стиль. Устное выступление. Девиз, слоган.</w:t>
      </w:r>
    </w:p>
    <w:p w:rsidR="00080688" w:rsidRPr="00B30A04" w:rsidRDefault="00F97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Язык художественной  литературы. Литературная  сказка. Рассказ.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 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78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«Родной язык (русский)» в 5 классе направлено на достижение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080688" w:rsidRPr="00B30A04" w:rsidRDefault="00F97C1D">
      <w:pPr>
        <w:autoSpaceDE w:val="0"/>
        <w:autoSpaceDN w:val="0"/>
        <w:spacing w:before="262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80688" w:rsidRPr="00B30A04" w:rsidRDefault="00F97C1D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B30A04">
        <w:rPr>
          <w:lang w:val="ru-RU"/>
        </w:rPr>
        <w:br/>
      </w: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воспитания:</w:t>
      </w:r>
    </w:p>
    <w:p w:rsidR="00080688" w:rsidRPr="00B30A04" w:rsidRDefault="00F97C1D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экстремизма, дискриминации;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понимание роли различных социальных институтов в жизни человека; </w:t>
      </w:r>
    </w:p>
    <w:p w:rsidR="00080688" w:rsidRPr="00B30A04" w:rsidRDefault="00F97C1D">
      <w:pPr>
        <w:autoSpaceDE w:val="0"/>
        <w:autoSpaceDN w:val="0"/>
        <w:spacing w:before="190" w:after="0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литературных произведений, написанных на русском языке; 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080688" w:rsidRPr="00B30A04" w:rsidRDefault="00F97C1D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участие в школьном самоуправлении; </w:t>
      </w:r>
    </w:p>
    <w:p w:rsidR="00080688" w:rsidRPr="00B30A04" w:rsidRDefault="00F97C1D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воспитания:</w:t>
      </w:r>
    </w:p>
    <w:p w:rsidR="00080688" w:rsidRPr="00B30A04" w:rsidRDefault="00F97C1D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108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моральные ценности и нормы в ситуациях нравственного выбора; 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асоциальных поступков; </w:t>
      </w:r>
    </w:p>
    <w:p w:rsidR="00080688" w:rsidRPr="00B30A04" w:rsidRDefault="00F97C1D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свобода и ответственность личности в условиях индивидуального и общественного пространства;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080688" w:rsidRPr="00B30A04" w:rsidRDefault="00F97C1D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эмоционального воздействия искусства; 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русского языка как средства коммуникации и самовыражения; 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80688" w:rsidRPr="00B30A04" w:rsidRDefault="00F97C1D">
      <w:pPr>
        <w:autoSpaceDE w:val="0"/>
        <w:autoSpaceDN w:val="0"/>
        <w:spacing w:before="178" w:after="0" w:line="286" w:lineRule="auto"/>
        <w:ind w:left="240"/>
        <w:rPr>
          <w:lang w:val="ru-RU"/>
        </w:rPr>
      </w:pP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психического здоровья;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соблюдение правил безопасности, в том числе навыки безопасного поведения в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принимать себя и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не осуждая;</w:t>
      </w:r>
    </w:p>
    <w:p w:rsidR="00080688" w:rsidRPr="00B30A04" w:rsidRDefault="00F97C1D">
      <w:pPr>
        <w:autoSpaceDE w:val="0"/>
        <w:autoSpaceDN w:val="0"/>
        <w:spacing w:before="190" w:after="0" w:line="281" w:lineRule="auto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080688" w:rsidRPr="00B30A04" w:rsidRDefault="00F97C1D">
      <w:pPr>
        <w:autoSpaceDE w:val="0"/>
        <w:autoSpaceDN w:val="0"/>
        <w:spacing w:before="178" w:after="0" w:line="271" w:lineRule="auto"/>
        <w:ind w:left="24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328" w:right="932" w:bottom="372" w:left="846" w:header="720" w:footer="720" w:gutter="0"/>
          <w:cols w:space="720" w:equalWidth="0">
            <w:col w:w="10122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72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080688" w:rsidRPr="00B30A04" w:rsidRDefault="00F97C1D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080688" w:rsidRPr="00B30A04" w:rsidRDefault="00F97C1D">
      <w:pPr>
        <w:autoSpaceDE w:val="0"/>
        <w:autoSpaceDN w:val="0"/>
        <w:spacing w:before="192" w:after="0" w:line="283" w:lineRule="auto"/>
        <w:ind w:left="420"/>
        <w:rPr>
          <w:lang w:val="ru-RU"/>
        </w:rPr>
      </w:pP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деятельности экологической направленности;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080688" w:rsidRPr="00B30A04" w:rsidRDefault="00F97C1D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культурой, навыками чтения как средства познания мира; 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80688" w:rsidRPr="00B30A04" w:rsidRDefault="00F97C1D">
      <w:pPr>
        <w:tabs>
          <w:tab w:val="left" w:pos="180"/>
        </w:tabs>
        <w:autoSpaceDE w:val="0"/>
        <w:autoSpaceDN w:val="0"/>
        <w:spacing w:before="300" w:after="0" w:line="262" w:lineRule="auto"/>
        <w:ind w:right="144"/>
        <w:rPr>
          <w:lang w:val="ru-RU"/>
        </w:rPr>
      </w:pPr>
      <w:r w:rsidRPr="00B30A04">
        <w:rPr>
          <w:lang w:val="ru-RU"/>
        </w:rPr>
        <w:tab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адаптацию </w:t>
      </w:r>
      <w:proofErr w:type="gramStart"/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080688" w:rsidRPr="00B30A04" w:rsidRDefault="00F97C1D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80688" w:rsidRPr="00B30A04" w:rsidRDefault="00F97C1D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92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84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80688" w:rsidRPr="00B30A04" w:rsidRDefault="00F97C1D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080688" w:rsidRPr="00B30A04" w:rsidRDefault="00F97C1D">
      <w:pPr>
        <w:autoSpaceDE w:val="0"/>
        <w:autoSpaceDN w:val="0"/>
        <w:spacing w:before="324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80688" w:rsidRPr="00B30A04" w:rsidRDefault="00F97C1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080688" w:rsidRPr="00B30A04" w:rsidRDefault="00F97C1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языковых единиц, языковых явлений и процессов;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 информации, необходимой для решения поставленной учебной задачи;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80688" w:rsidRPr="00B30A04" w:rsidRDefault="00F97C1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080688" w:rsidRPr="00B30A04" w:rsidRDefault="00F97C1D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языковом образовании;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составлять алгоритм действий и использовать его для решения учебных задач;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лингвистического исследования (эксперимента);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304" w:right="720" w:bottom="312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72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исследования; владеть инструментами оценки достоверности полученных выводов и обобщений;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080688" w:rsidRPr="00B30A04" w:rsidRDefault="00F97C1D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80688" w:rsidRPr="00B30A04" w:rsidRDefault="00F97C1D">
      <w:pPr>
        <w:autoSpaceDE w:val="0"/>
        <w:autoSpaceDN w:val="0"/>
        <w:spacing w:before="192" w:after="0" w:line="262" w:lineRule="auto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80688" w:rsidRPr="00B30A04" w:rsidRDefault="00F97C1D">
      <w:pPr>
        <w:autoSpaceDE w:val="0"/>
        <w:autoSpaceDN w:val="0"/>
        <w:spacing w:before="192" w:after="0" w:line="271" w:lineRule="auto"/>
        <w:ind w:left="24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виды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оптимальную форму представления информации (текст,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080688" w:rsidRPr="00B30A04" w:rsidRDefault="00F97C1D">
      <w:pPr>
        <w:autoSpaceDE w:val="0"/>
        <w:autoSpaceDN w:val="0"/>
        <w:spacing w:before="29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коммуникативными действиями.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080688" w:rsidRPr="00B30A04" w:rsidRDefault="00F97C1D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080688" w:rsidRPr="00B30A04" w:rsidRDefault="00F97C1D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знать и распознавать предпосылки конфликтных ситуаций и смягчать конфликты, вести переговоры;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проведённого языкового анализа, выполненного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92" w:right="740" w:bottom="372" w:left="846" w:header="720" w:footer="720" w:gutter="0"/>
          <w:cols w:space="720" w:equalWidth="0">
            <w:col w:w="1031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66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лингвистического эксперимента, исследования, проекта;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080688" w:rsidRPr="00B30A04" w:rsidRDefault="00F97C1D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080688" w:rsidRPr="00B30A04" w:rsidRDefault="00F97C1D">
      <w:pPr>
        <w:autoSpaceDE w:val="0"/>
        <w:autoSpaceDN w:val="0"/>
        <w:spacing w:before="192" w:after="0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080688" w:rsidRPr="00B30A04" w:rsidRDefault="00F97C1D">
      <w:pPr>
        <w:autoSpaceDE w:val="0"/>
        <w:autoSpaceDN w:val="0"/>
        <w:spacing w:before="190" w:after="0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80688" w:rsidRPr="00B30A04" w:rsidRDefault="00F97C1D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80688" w:rsidRPr="00B30A04" w:rsidRDefault="00F97C1D">
      <w:pPr>
        <w:autoSpaceDE w:val="0"/>
        <w:autoSpaceDN w:val="0"/>
        <w:spacing w:before="29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80688" w:rsidRPr="00B30A04" w:rsidRDefault="00F97C1D">
      <w:pPr>
        <w:autoSpaceDE w:val="0"/>
        <w:autoSpaceDN w:val="0"/>
        <w:spacing w:before="192" w:after="0" w:line="271" w:lineRule="auto"/>
        <w:ind w:left="240" w:right="7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 действий, вносить необходимые коррективы в ходе его реализации;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080688" w:rsidRPr="00B30A04" w:rsidRDefault="00F97C1D">
      <w:pPr>
        <w:autoSpaceDE w:val="0"/>
        <w:autoSpaceDN w:val="0"/>
        <w:spacing w:before="178" w:after="0" w:line="262" w:lineRule="auto"/>
        <w:ind w:left="240" w:right="100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разными способами самоконтроля (в том числе речевого), 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учебной ситуации и предлагать план её изменения;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86" w:right="736" w:bottom="512" w:left="846" w:header="720" w:footer="720" w:gutter="0"/>
          <w:cols w:space="720" w:equalWidth="0">
            <w:col w:w="10318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108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управлять собственными эмоциями и эмоциями других;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080688" w:rsidRPr="00B30A04" w:rsidRDefault="00F97C1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080688" w:rsidRPr="00B30A04" w:rsidRDefault="00F97C1D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 и его мнению;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и чужое право на ошибку;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не осуждая; 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080688" w:rsidRPr="00B30A04" w:rsidRDefault="00F97C1D">
      <w:pPr>
        <w:autoSpaceDE w:val="0"/>
        <w:autoSpaceDN w:val="0"/>
        <w:spacing w:before="322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80688" w:rsidRPr="00B30A04" w:rsidRDefault="00F97C1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Язык и культура:</w:t>
      </w:r>
    </w:p>
    <w:p w:rsidR="00080688" w:rsidRPr="00B30A04" w:rsidRDefault="00F97C1D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080688" w:rsidRPr="00B30A04" w:rsidRDefault="00F97C1D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080688" w:rsidRPr="00B30A04" w:rsidRDefault="00F97C1D">
      <w:pPr>
        <w:autoSpaceDE w:val="0"/>
        <w:autoSpaceDN w:val="0"/>
        <w:spacing w:before="192" w:after="0" w:line="28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употреблять их;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толковые словари, словари пословиц и поговорок; словари синонимов,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328" w:right="736" w:bottom="408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66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71" w:lineRule="auto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 речи:</w:t>
      </w:r>
    </w:p>
    <w:p w:rsidR="00080688" w:rsidRPr="00B30A04" w:rsidRDefault="00F97C1D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иметь общее представление о современном русском литературном языке;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иметь общее представление о показателях хорошей и правильной речи;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иметь общее представление о роли А. С. Пушкина в развитии современного русского литературного языка (в рамках изученного);</w:t>
      </w:r>
    </w:p>
    <w:p w:rsidR="00080688" w:rsidRPr="00B30A04" w:rsidRDefault="00F97C1D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080688" w:rsidRPr="00B30A04" w:rsidRDefault="00F97C1D">
      <w:pPr>
        <w:autoSpaceDE w:val="0"/>
        <w:autoSpaceDN w:val="0"/>
        <w:spacing w:before="192" w:after="0" w:line="281" w:lineRule="auto"/>
        <w:ind w:left="240" w:right="72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080688" w:rsidRPr="00B30A04" w:rsidRDefault="00F97C1D">
      <w:pPr>
        <w:autoSpaceDE w:val="0"/>
        <w:autoSpaceDN w:val="0"/>
        <w:spacing w:before="190" w:after="0"/>
        <w:ind w:left="240" w:right="288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080688" w:rsidRPr="00B30A04" w:rsidRDefault="00F97C1D">
      <w:pPr>
        <w:autoSpaceDE w:val="0"/>
        <w:autoSpaceDN w:val="0"/>
        <w:spacing w:before="190" w:after="0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240" w:right="1362"/>
        <w:jc w:val="both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080688" w:rsidRPr="00B30A04" w:rsidRDefault="00F97C1D">
      <w:pPr>
        <w:autoSpaceDE w:val="0"/>
        <w:autoSpaceDN w:val="0"/>
        <w:spacing w:before="180" w:after="0" w:line="230" w:lineRule="auto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Речь. Речевая деятельность. Текст:</w:t>
      </w:r>
    </w:p>
    <w:p w:rsidR="00080688" w:rsidRPr="00B30A04" w:rsidRDefault="00F97C1D">
      <w:pPr>
        <w:autoSpaceDE w:val="0"/>
        <w:autoSpaceDN w:val="0"/>
        <w:spacing w:before="178" w:after="0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080688" w:rsidRPr="00B30A04" w:rsidRDefault="00F97C1D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 прочитанного текста;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создавать объявления (в устной и письменной форме) с учётом речевой ситуации;</w:t>
      </w:r>
    </w:p>
    <w:p w:rsidR="00080688" w:rsidRPr="00B30A04" w:rsidRDefault="00F97C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создавать тексты публицистических жанров (девиз, слоган);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86" w:right="730" w:bottom="342" w:left="846" w:header="720" w:footer="720" w:gutter="0"/>
          <w:cols w:space="720" w:equalWidth="0">
            <w:col w:w="1032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102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262" w:lineRule="auto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отредактированный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тексты;</w:t>
      </w:r>
    </w:p>
    <w:p w:rsidR="00080688" w:rsidRPr="00B30A04" w:rsidRDefault="00F97C1D">
      <w:pPr>
        <w:autoSpaceDE w:val="0"/>
        <w:autoSpaceDN w:val="0"/>
        <w:spacing w:before="190" w:after="0" w:line="262" w:lineRule="auto"/>
        <w:rPr>
          <w:lang w:val="ru-RU"/>
        </w:rPr>
      </w:pP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322" w:right="1274" w:bottom="1440" w:left="1086" w:header="720" w:footer="720" w:gutter="0"/>
          <w:cols w:space="720" w:equalWidth="0">
            <w:col w:w="9539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64" w:line="220" w:lineRule="exact"/>
        <w:rPr>
          <w:lang w:val="ru-RU"/>
        </w:rPr>
      </w:pPr>
    </w:p>
    <w:p w:rsidR="00080688" w:rsidRDefault="00F97C1D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02"/>
        <w:gridCol w:w="528"/>
        <w:gridCol w:w="1104"/>
        <w:gridCol w:w="1142"/>
        <w:gridCol w:w="864"/>
        <w:gridCol w:w="4442"/>
        <w:gridCol w:w="1236"/>
        <w:gridCol w:w="3722"/>
      </w:tblGrid>
      <w:tr w:rsidR="0008068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7" w:lineRule="auto"/>
              <w:ind w:left="72" w:right="672"/>
              <w:jc w:val="both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8068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</w:tr>
      <w:tr w:rsidR="00080688">
        <w:trPr>
          <w:trHeight w:hRule="exact" w:val="350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ЯЗЫК И КУЛЬТУРА</w:t>
            </w:r>
          </w:p>
        </w:tc>
      </w:tr>
      <w:tr w:rsidR="0008068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язык —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национальный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язык русского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русского родного языка в жизни общества и государства, в современном мире, в жизни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примеры, доказывающие, что изучение русского языка позволяет лучше узнать историю и культуру страны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https://uchebnik.mos.ru/composer3/lesson/1679882/view</w:t>
            </w:r>
          </w:p>
        </w:tc>
      </w:tr>
      <w:tr w:rsidR="0008068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Краткая история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русской письменности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факты из истории русской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письменности (в рамках изученного) и создания славянского алфавита (на материале прочитанных текстов);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https://uchebnik.mos.ru/composer3/lesson/1679882/view</w:t>
            </w:r>
          </w:p>
        </w:tc>
      </w:tr>
      <w:tr w:rsidR="0008068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Язык как зеркало национальной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культуры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16.09.2022 23.09.2022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Распознавать, анализировать и характеризовать слова с живой внутренней формой;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08068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Слово как хранилище материальной 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духовной культуры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30.09.2022 07.10.2022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Извлекать и анализировать информацию из научно-популярных текстов о предметах и явлениях традиционного русского быта;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  <w:tr w:rsidR="00080688">
        <w:trPr>
          <w:trHeight w:hRule="exact" w:val="2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Загадки.</w:t>
            </w:r>
          </w:p>
          <w:p w:rsidR="00080688" w:rsidRPr="00B30A04" w:rsidRDefault="00F97C1D">
            <w:pPr>
              <w:autoSpaceDE w:val="0"/>
              <w:autoSpaceDN w:val="0"/>
              <w:spacing w:before="18" w:after="0" w:line="245" w:lineRule="auto"/>
              <w:ind w:right="432"/>
              <w:jc w:val="center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Метафоричность русской загадки.</w:t>
            </w:r>
          </w:p>
          <w:p w:rsidR="00080688" w:rsidRPr="00B30A04" w:rsidRDefault="00F97C1D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Метафоры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общеязыковые 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художественные, их национальн</w:t>
            </w:r>
            <w:proofErr w:type="gramStart"/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культурная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специфика.</w:t>
            </w:r>
          </w:p>
          <w:p w:rsidR="00080688" w:rsidRPr="00B30A04" w:rsidRDefault="00F97C1D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Метафора,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олицетворение, эпитет как изобразительные средства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14.10.2022 21.10.2022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языковые метафоры в русском и других языках, устанавливать признаки, по которым проводится сравнение;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080688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Национальная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специфика русского фольклора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толковые словари; словари эпитетов, метафор и сравнений; словари пословиц и поговорок; учебные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этимологические словари; грамматические словари 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справочники, орфографические словари, справочники по пунктуации (в том числе мультимедийные);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6840" w:h="11900"/>
          <w:pgMar w:top="282" w:right="640" w:bottom="8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02"/>
        <w:gridCol w:w="528"/>
        <w:gridCol w:w="1104"/>
        <w:gridCol w:w="1142"/>
        <w:gridCol w:w="864"/>
        <w:gridCol w:w="4442"/>
        <w:gridCol w:w="1236"/>
        <w:gridCol w:w="3722"/>
      </w:tblGrid>
      <w:tr w:rsidR="0008068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Крылатые слова,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пословицы, поговорки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крылатые слова и выражения из русских народных и литературных сказок, называть их источники, комментировать значение и употребление в современных ситуациях речевого общения, использовать в собственной речевой практике;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значения пословиц и поговорок, правильно употреблять изученные пословицы, поговорки;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08068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имена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исконно русские (славянские) имена, комментировать их происхождение (в рамках 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изученного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  <w:tr w:rsidR="00080688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Язык как зеркало национальной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культуры.</w:t>
            </w:r>
          </w:p>
          <w:p w:rsidR="00080688" w:rsidRPr="00B30A04" w:rsidRDefault="00F97C1D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Представление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проектных,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исследовательских работ.</w:t>
            </w:r>
          </w:p>
          <w:p w:rsidR="00080688" w:rsidRPr="00B30A04" w:rsidRDefault="00F97C1D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Проверочная работа №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  <w:tr w:rsidR="00080688">
        <w:trPr>
          <w:trHeight w:hRule="exact" w:val="348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34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КУЛЬТУРА РЕЧИ</w:t>
            </w:r>
          </w:p>
        </w:tc>
      </w:tr>
      <w:tr w:rsidR="00080688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Современный русский литературный язык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примеры речевых высказываний с точки зрения показателей хорошей и правильной речи, соблюдения </w:t>
            </w:r>
            <w:r w:rsidRPr="00B30A04">
              <w:rPr>
                <w:lang w:val="ru-RU"/>
              </w:rPr>
              <w:br/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говорящим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норм литературного языка;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важность соблюдения норм современного русского литературного языка для культурного человека;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утверждений, характеризующих роль А. С.</w:t>
            </w:r>
          </w:p>
          <w:p w:rsidR="00080688" w:rsidRPr="00B30A04" w:rsidRDefault="00F97C1D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Пушкина в создании современного русского литературного языка;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орфографии и пунктуации на письме (в рамках изученного);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орфографические словари, грамматические справочники для определения нормативных вариантов написания;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  <w:tr w:rsidR="00080688" w:rsidRPr="00657F6C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Русская орфоэпия.</w:t>
            </w:r>
          </w:p>
          <w:p w:rsidR="00080688" w:rsidRPr="00B30A04" w:rsidRDefault="00F97C1D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Нормы произношения 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16.12.2022 13.01.2023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постоянное и подвижное ударение в именах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существительных, именах прилагательных, глаголах (в рамках изученного); соблюдать нормы ударения в отдельных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формах имён существительных, имён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прилагательных, глаголов (в рамках изученного);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смыслоразличительную роль ударения на примере омографов; корректно употреблять омографы в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письменной речи;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Употреблять слова с учётом произносительных вариантов орфоэпической нормы (в рамках изученного);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80688">
        <w:trPr>
          <w:trHeight w:hRule="exact" w:val="1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Речь точная 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выразительная.</w:t>
            </w:r>
          </w:p>
          <w:p w:rsidR="00080688" w:rsidRPr="00B30A04" w:rsidRDefault="00F97C1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лексические нормы современного русского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литературного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20.01.2023 27.01.2023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имена существительные, имена прилагательные, глаголы с учётом стилистических норм современного русского языка;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примеры употребления в речевых высказываниях имён существительных, имён прилагательных, глаголов с точки зрения лексических норм современного русского языка;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6840" w:h="11900"/>
          <w:pgMar w:top="284" w:right="834" w:bottom="298" w:left="666" w:header="720" w:footer="720" w:gutter="0"/>
          <w:cols w:space="720" w:equalWidth="0">
            <w:col w:w="15340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02"/>
        <w:gridCol w:w="528"/>
        <w:gridCol w:w="1104"/>
        <w:gridCol w:w="1142"/>
        <w:gridCol w:w="864"/>
        <w:gridCol w:w="4442"/>
        <w:gridCol w:w="1236"/>
        <w:gridCol w:w="3722"/>
      </w:tblGrid>
      <w:tr w:rsidR="0008068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Речь правильная.</w:t>
            </w:r>
          </w:p>
          <w:p w:rsidR="00080688" w:rsidRPr="00B30A04" w:rsidRDefault="00F97C1D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грамматические нормы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мужского рода множественного числа с окончаниями 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-а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(-я), -ы(-и)‚ различающихся по смыслу‚ и корректно употреблять их в речи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0806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Речевой этикет: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нормы и традиции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в диалоге и монологе русскую этикетную вербальную и невербальную манеру общения;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  <w:tr w:rsidR="0008068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</w:t>
            </w:r>
            <w:proofErr w:type="gramStart"/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Живой</w:t>
            </w:r>
            <w:proofErr w:type="gramEnd"/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как жизнь». Норма и её варианты.</w:t>
            </w:r>
          </w:p>
          <w:p w:rsidR="00080688" w:rsidRPr="00B30A04" w:rsidRDefault="00F97C1D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Представление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проектных,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исследовательских работ. Проверочная работа №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  <w:tr w:rsidR="00080688">
        <w:trPr>
          <w:trHeight w:hRule="exact" w:val="348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 w:rsidRPr="00657F6C">
        <w:trPr>
          <w:trHeight w:hRule="exact" w:val="34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РЕЧЬ. РЕЧЕВАЯ ДЕЯТЕЛЬНОСТЬ. ТЕКСТ</w:t>
            </w:r>
          </w:p>
        </w:tc>
      </w:tr>
      <w:tr w:rsidR="00080688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Язык и речь.</w:t>
            </w:r>
          </w:p>
          <w:p w:rsidR="00080688" w:rsidRPr="00B30A04" w:rsidRDefault="00F97C1D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Средства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выразительности устной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Владеть элементами интонации; выразительно читать тексты;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080688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 и его строение.</w:t>
            </w:r>
          </w:p>
          <w:p w:rsidR="00080688" w:rsidRPr="00B30A04" w:rsidRDefault="00F97C1D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Композиционные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особенности описания, повествования,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рассуждения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03.03.2023 17.03.2023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создавать (в том числе с опорой на образец) тексты разных функционально-смысловых типов речи;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http://all.edu.ru/</w:t>
            </w:r>
          </w:p>
        </w:tc>
      </w:tr>
      <w:tr w:rsidR="000806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Функциональные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разновидности языка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собственные тексты с целью совершенствования их содержания и формы;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0806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Разговорная речь. Просьба, извинение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Уместно использовать коммуникативные стратегии и тактики устного общения: просьбу, принесение извинений;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http://www.1september.ru/ru/</w:t>
            </w:r>
          </w:p>
        </w:tc>
      </w:tr>
      <w:tr w:rsidR="0008068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Официально-деловой стиль.</w:t>
            </w:r>
          </w:p>
          <w:p w:rsidR="00080688" w:rsidRDefault="00F97C1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Объявление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объявлений в устной и письменной форме с учётом речевой ситуации;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http://www.1september.ru/ru/</w:t>
            </w:r>
          </w:p>
        </w:tc>
      </w:tr>
      <w:tr w:rsidR="0008068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Научно-учебный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подстиль</w:t>
            </w:r>
            <w:proofErr w:type="spellEnd"/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План ответа на уроке, план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планы разных видов: план устного ответа на уроке, план прочитанного 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08068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Публицистический стиль.</w:t>
            </w:r>
          </w:p>
          <w:p w:rsidR="00080688" w:rsidRDefault="00F97C1D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Устное выступление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создавать тексты публицистических жанров (девиз, слоган);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создавать текст устного выступления;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http://www.1september.ru/ru/</w:t>
            </w:r>
          </w:p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6840" w:h="11900"/>
          <w:pgMar w:top="284" w:right="834" w:bottom="838" w:left="666" w:header="720" w:footer="720" w:gutter="0"/>
          <w:cols w:space="720" w:equalWidth="0">
            <w:col w:w="15340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02"/>
        <w:gridCol w:w="528"/>
        <w:gridCol w:w="1104"/>
        <w:gridCol w:w="1142"/>
        <w:gridCol w:w="864"/>
        <w:gridCol w:w="4442"/>
        <w:gridCol w:w="1236"/>
        <w:gridCol w:w="3722"/>
        <w:gridCol w:w="194"/>
      </w:tblGrid>
      <w:tr w:rsidR="0008068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Язык художественной литературы.</w:t>
            </w:r>
          </w:p>
          <w:p w:rsidR="00080688" w:rsidRPr="00B30A04" w:rsidRDefault="00F97C1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(в том числе с опорой на образец) тексты разных функционально-смысловых типов речи;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 тексты с целью совершенствования их содержания и формы; сопоставлять черновой 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отредактированный тексты;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  <w:tc>
          <w:tcPr>
            <w:tcW w:w="1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 художественной литературы.</w:t>
            </w:r>
          </w:p>
          <w:p w:rsidR="00080688" w:rsidRDefault="00F97C1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Рассказ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(в том числе с опорой на образец) тексты разных функционально-смысловых типов речи;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 тексты с целью совершенствования их содержания и формы; сопоставлять черновой 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отредактированный тексты;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http://www.1september.ru/ru/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688" w:rsidRDefault="00080688"/>
        </w:tc>
      </w:tr>
      <w:tr w:rsidR="0008068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Особенности языка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фольклорных текстов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интерпретировать фольклорные тексты (сказки, былины, пословицы, загадки);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(в том числе с опорой на образец) тексты разных функционально-смысловых типов речи;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688" w:rsidRDefault="00080688"/>
        </w:tc>
      </w:tr>
      <w:tr w:rsidR="0008068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 и его строение.</w:t>
            </w:r>
          </w:p>
          <w:p w:rsidR="00080688" w:rsidRPr="00B30A04" w:rsidRDefault="00F97C1D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Представление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проектных,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исследовательских работ.</w:t>
            </w:r>
          </w:p>
          <w:p w:rsidR="00080688" w:rsidRDefault="00F97C1D">
            <w:pPr>
              <w:autoSpaceDE w:val="0"/>
              <w:autoSpaceDN w:val="0"/>
              <w:spacing w:before="20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№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форме;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http://www.1september.ru/ru/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688" w:rsidRDefault="00080688"/>
        </w:tc>
      </w:tr>
      <w:tr w:rsidR="00080688">
        <w:trPr>
          <w:trHeight w:hRule="exact" w:val="35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688" w:rsidRDefault="00080688"/>
        </w:tc>
      </w:tr>
      <w:tr w:rsidR="00080688">
        <w:trPr>
          <w:trHeight w:hRule="exact" w:val="348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52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026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76" w:line="220" w:lineRule="exact"/>
      </w:pPr>
    </w:p>
    <w:p w:rsidR="00080688" w:rsidRDefault="00F97C1D">
      <w:pPr>
        <w:autoSpaceDE w:val="0"/>
        <w:autoSpaceDN w:val="0"/>
        <w:spacing w:after="282" w:line="230" w:lineRule="auto"/>
      </w:pPr>
      <w:r>
        <w:rPr>
          <w:rFonts w:ascii="Times New Roman" w:eastAsia="Times New Roman" w:hAnsi="Times New Roman"/>
          <w:b/>
          <w:color w:val="000000"/>
          <w:sz w:val="21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4"/>
        <w:gridCol w:w="3978"/>
        <w:gridCol w:w="642"/>
        <w:gridCol w:w="1428"/>
        <w:gridCol w:w="1470"/>
        <w:gridCol w:w="1090"/>
        <w:gridCol w:w="1608"/>
      </w:tblGrid>
      <w:tr w:rsidR="00080688">
        <w:trPr>
          <w:trHeight w:hRule="exact" w:val="43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п/п</w:t>
            </w:r>
          </w:p>
        </w:tc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Тема урока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Количество часов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изучения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62" w:lineRule="auto"/>
              <w:ind w:left="64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Виды, формы контроля</w:t>
            </w:r>
          </w:p>
        </w:tc>
      </w:tr>
      <w:tr w:rsidR="00080688">
        <w:trPr>
          <w:trHeight w:hRule="exact" w:val="728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всего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контрольные работы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8" w:rsidRDefault="00080688"/>
        </w:tc>
      </w:tr>
      <w:tr w:rsidR="00080688">
        <w:trPr>
          <w:trHeight w:hRule="exact" w:val="191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81" w:lineRule="auto"/>
              <w:ind w:left="62" w:right="432"/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Введение понятий: русский язык 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–н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ациональный язык русского народа, государственный язык, язык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межнационального общения.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русской художественной литературы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02.09.2022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0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Краткая            история русской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письменности. Ознакомление с историей и этимологией слов азбука, алфавит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09.09.2022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3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/>
              <w:ind w:left="62" w:right="576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Язык как зеркало национальной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культуры. Слово как хранилище материальной и духовной культуры народа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16.09.2022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0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71" w:lineRule="auto"/>
              <w:ind w:left="62" w:right="288"/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Национальная специфика слов с живой внутренней формой.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специфика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терминов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родства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23.09.2022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9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080688">
        <w:trPr>
          <w:trHeight w:hRule="exact" w:val="13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/>
              <w:ind w:left="62" w:right="144"/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Слова с национально-культурным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компонентом значения в словарном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составе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Национально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культурная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специфика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фразеологизмов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30.09.2022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 w:rsidRPr="00657F6C">
        <w:trPr>
          <w:trHeight w:hRule="exact" w:val="161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81" w:lineRule="auto"/>
              <w:ind w:left="62" w:right="144"/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Слова и устойчивые сочетания,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обозначающие предметы и явления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традиционного русского быта (пища).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историей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и этимологией некоторых слов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07.10.2022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/>
              <w:ind w:left="138" w:hanging="13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Самооценка с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использованием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«О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ценочного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листа»;</w:t>
            </w:r>
          </w:p>
        </w:tc>
      </w:tr>
      <w:tr w:rsidR="00080688">
        <w:trPr>
          <w:trHeight w:hRule="exact" w:val="310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 w:line="286" w:lineRule="auto"/>
              <w:ind w:left="6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Загадки. Метафоричность русской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загадки. Метафоры общеязыковые        и художественные, их национальн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о-</w:t>
            </w:r>
            <w:proofErr w:type="gramEnd"/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культурная специфика. Слова со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специфическим       оценочн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о-</w:t>
            </w:r>
            <w:proofErr w:type="gramEnd"/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характеризующим значением. Связь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определенных наименований с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некоторыми качествами,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эмоциональными состояниями и т. п.</w:t>
            </w:r>
          </w:p>
          <w:p w:rsidR="00080688" w:rsidRDefault="00F97C1D">
            <w:pPr>
              <w:autoSpaceDE w:val="0"/>
              <w:autoSpaceDN w:val="0"/>
              <w:spacing w:before="62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человека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14.10.2022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8068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Метафора, олицетворение, эпитет как изобразительные средства.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21.10.2022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Тестирование;</w:t>
            </w:r>
          </w:p>
        </w:tc>
      </w:tr>
      <w:tr w:rsidR="00080688">
        <w:trPr>
          <w:trHeight w:hRule="exact" w:val="189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81" w:lineRule="auto"/>
              <w:ind w:left="6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Национальная специфика русского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фольклора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.С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равнения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, прецедентные имена в русских народных и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литературных сказках, народных песнях, былинах, художественной литературе.</w:t>
            </w:r>
          </w:p>
          <w:p w:rsidR="00080688" w:rsidRDefault="00F97C1D">
            <w:pPr>
              <w:autoSpaceDE w:val="0"/>
              <w:autoSpaceDN w:val="0"/>
              <w:spacing w:before="62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Орфографический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практикум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28.10.2022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1900" w:h="16840"/>
          <w:pgMar w:top="298" w:right="556" w:bottom="294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4"/>
        <w:gridCol w:w="3978"/>
        <w:gridCol w:w="642"/>
        <w:gridCol w:w="1428"/>
        <w:gridCol w:w="1470"/>
        <w:gridCol w:w="1090"/>
        <w:gridCol w:w="1608"/>
      </w:tblGrid>
      <w:tr w:rsidR="00080688">
        <w:trPr>
          <w:trHeight w:hRule="exact" w:val="191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/>
              <w:ind w:left="6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Русские пословицы и поговорки как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воплощение опыта, наблюдений, оценок, народного ума и особенностей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национальной культуры народа.</w:t>
            </w:r>
          </w:p>
          <w:p w:rsidR="00080688" w:rsidRDefault="00F97C1D">
            <w:pPr>
              <w:autoSpaceDE w:val="0"/>
              <w:autoSpaceDN w:val="0"/>
              <w:spacing w:before="62" w:after="0" w:line="262" w:lineRule="auto"/>
              <w:ind w:left="6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Орфографический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пунктуационный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практикум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11.11.2022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32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/>
              <w:ind w:left="62" w:right="144"/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Русские имена. Названия общеизвестных старинных русских городов.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происхождение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. Орфографический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пунктуационный практикум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18.11.2022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080688">
        <w:trPr>
          <w:trHeight w:hRule="exact" w:val="13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/>
              <w:ind w:left="62" w:right="43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Язык как зеркало национальной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культуры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редставление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проектных, исследовательских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работ.Проверочнаяработа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 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25.11.2022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80688">
        <w:trPr>
          <w:trHeight w:hRule="exact" w:val="10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Язык как зеркало национальной культуры Понятие о литературном языке как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высшей форме национального языка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02.12.2022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Русская орфоэпия. Нормы произношения и ударения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09.12.2022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 w:rsidRPr="00657F6C">
        <w:trPr>
          <w:trHeight w:hRule="exact" w:val="13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Русская орфоэпия. Нормы произношения и ударения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16.12.2022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 w:line="278" w:lineRule="auto"/>
              <w:ind w:left="138" w:hanging="13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Самооценка с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использованием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«О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ценочного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листа»;</w:t>
            </w:r>
          </w:p>
        </w:tc>
      </w:tr>
      <w:tr w:rsidR="0008068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Русская орфоэпия. Нормы произношения и ударения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23.12.2022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080688">
        <w:trPr>
          <w:trHeight w:hRule="exact" w:val="10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Речь точная и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выразительная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.О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сновные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лексические нормы современного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русского литературного языка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13.01.2023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0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Речь точная и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выразительная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.О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сновные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лексические нормы современного </w:t>
            </w:r>
            <w:r w:rsidRPr="00B30A04">
              <w:rPr>
                <w:lang w:val="ru-RU"/>
              </w:rPr>
              <w:br/>
            </w: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русского литературного языка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27.01.2023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Тестирование;</w:t>
            </w:r>
          </w:p>
        </w:tc>
      </w:tr>
      <w:tr w:rsidR="00080688">
        <w:trPr>
          <w:trHeight w:hRule="exact" w:val="7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62" w:lineRule="auto"/>
              <w:ind w:left="62" w:right="1296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Речь правильная. Основные грамматические нормы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03.02.2023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90" w:after="0" w:line="230" w:lineRule="auto"/>
              <w:ind w:left="62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Речевой этикет: нормы и традиции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10.02.2023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32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78" w:lineRule="auto"/>
              <w:ind w:left="62" w:right="288"/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«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Живой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как жизнь». Норма и её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варианты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редставление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проектных, исследовательских работ.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№ 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17.02.2023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8068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Язык и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речь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.С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редства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выразительности устной речи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24.02.2023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0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71" w:lineRule="auto"/>
              <w:ind w:left="62" w:right="378"/>
              <w:jc w:val="both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Текст и его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строение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.К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омпозиционные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особенности описания, повествования, рассуждения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03.03.2023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0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71" w:lineRule="auto"/>
              <w:ind w:left="62" w:right="378"/>
              <w:jc w:val="both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Текст и его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строение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.К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омпозиционные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особенности описания, повествования, рассуждения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10.03.2023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1900" w:h="16840"/>
          <w:pgMar w:top="284" w:right="556" w:bottom="288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4"/>
        <w:gridCol w:w="3978"/>
        <w:gridCol w:w="642"/>
        <w:gridCol w:w="1428"/>
        <w:gridCol w:w="1470"/>
        <w:gridCol w:w="1090"/>
        <w:gridCol w:w="1608"/>
      </w:tblGrid>
      <w:tr w:rsidR="00080688">
        <w:trPr>
          <w:trHeight w:hRule="exact" w:val="10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71" w:lineRule="auto"/>
              <w:ind w:left="62" w:right="378"/>
              <w:jc w:val="both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Текст и его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строение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.К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омпозиционные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особенности описания, повествования, рассуждения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17.03.2023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8068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Функциональные разновидности языка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24.03.2023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Разговорная речь. Просьба, извинение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07.04.2023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7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Официально-деловой стиль.Объявление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14.04.2023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08068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Научно-учебный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подстиль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План ответа на уроке,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плантекста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21.04.2023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7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62" w:lineRule="auto"/>
              <w:ind w:left="62" w:right="8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Публицистический стиль.Устное выступление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28.04.2023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0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71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Язык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художественнойлитературы.Литературная сказка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05.05.2023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8068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62" w:lineRule="auto"/>
              <w:ind w:left="62" w:right="187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Язык художественной литературы.Рассказ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12.05.2023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8068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Особенности языка фольклорных текстов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19.05.2023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80688">
        <w:trPr>
          <w:trHeight w:hRule="exact" w:val="10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6" w:after="0" w:line="271" w:lineRule="auto"/>
              <w:ind w:left="62" w:right="576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Текст и его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строение</w:t>
            </w:r>
            <w:proofErr w:type="gram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редставление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проектных,исследовательских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B30A04">
              <w:rPr>
                <w:lang w:val="ru-RU"/>
              </w:rPr>
              <w:br/>
            </w:r>
            <w:proofErr w:type="spellStart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работ.Проверочнаяработа</w:t>
            </w:r>
            <w:proofErr w:type="spellEnd"/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 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26.05.2023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1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1900" w:h="16840"/>
          <w:pgMar w:top="284" w:right="556" w:bottom="36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4"/>
        <w:gridCol w:w="3978"/>
        <w:gridCol w:w="642"/>
        <w:gridCol w:w="1428"/>
        <w:gridCol w:w="1470"/>
        <w:gridCol w:w="1090"/>
        <w:gridCol w:w="1608"/>
      </w:tblGrid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  <w:tr w:rsidR="00080688">
        <w:trPr>
          <w:trHeight w:hRule="exact" w:val="732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Pr="00B30A04" w:rsidRDefault="00F97C1D">
            <w:pPr>
              <w:autoSpaceDE w:val="0"/>
              <w:autoSpaceDN w:val="0"/>
              <w:spacing w:before="88" w:after="0" w:line="262" w:lineRule="auto"/>
              <w:ind w:left="62" w:right="864"/>
              <w:rPr>
                <w:lang w:val="ru-RU"/>
              </w:rPr>
            </w:pPr>
            <w:r w:rsidRPr="00B30A04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F97C1D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2.5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0688" w:rsidRDefault="00080688"/>
        </w:tc>
      </w:tr>
    </w:tbl>
    <w:p w:rsidR="00080688" w:rsidRDefault="00080688">
      <w:pPr>
        <w:autoSpaceDE w:val="0"/>
        <w:autoSpaceDN w:val="0"/>
        <w:spacing w:after="0" w:line="14" w:lineRule="exact"/>
      </w:pPr>
    </w:p>
    <w:p w:rsidR="00080688" w:rsidRDefault="00080688">
      <w:pPr>
        <w:sectPr w:rsidR="00080688">
          <w:pgSz w:w="11900" w:h="16840"/>
          <w:pgMar w:top="284" w:right="556" w:bottom="144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80688" w:rsidRDefault="00080688">
      <w:pPr>
        <w:autoSpaceDE w:val="0"/>
        <w:autoSpaceDN w:val="0"/>
        <w:spacing w:after="78" w:line="220" w:lineRule="exact"/>
      </w:pPr>
    </w:p>
    <w:p w:rsidR="00080688" w:rsidRDefault="00F97C1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80688" w:rsidRPr="00B30A04" w:rsidRDefault="00F97C1D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30A04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B30A04">
        <w:rPr>
          <w:lang w:val="ru-RU"/>
        </w:rPr>
        <w:br/>
      </w: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0688" w:rsidRPr="00B30A04" w:rsidRDefault="00080688">
      <w:pPr>
        <w:autoSpaceDE w:val="0"/>
        <w:autoSpaceDN w:val="0"/>
        <w:spacing w:after="78" w:line="220" w:lineRule="exact"/>
        <w:rPr>
          <w:lang w:val="ru-RU"/>
        </w:rPr>
      </w:pPr>
    </w:p>
    <w:p w:rsidR="00080688" w:rsidRPr="00B30A04" w:rsidRDefault="00F97C1D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30A04">
        <w:rPr>
          <w:lang w:val="ru-RU"/>
        </w:rPr>
        <w:br/>
      </w:r>
      <w:proofErr w:type="spellStart"/>
      <w:proofErr w:type="gramStart"/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B30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080688" w:rsidRPr="00B30A04" w:rsidRDefault="00080688">
      <w:pPr>
        <w:rPr>
          <w:lang w:val="ru-RU"/>
        </w:rPr>
        <w:sectPr w:rsidR="00080688" w:rsidRPr="00B30A0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806FA" w:rsidRPr="00B30A04" w:rsidRDefault="001806FA">
      <w:pPr>
        <w:rPr>
          <w:lang w:val="ru-RU"/>
        </w:rPr>
      </w:pPr>
    </w:p>
    <w:sectPr w:rsidR="001806FA" w:rsidRPr="00B30A0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0688"/>
    <w:rsid w:val="0015074B"/>
    <w:rsid w:val="001806FA"/>
    <w:rsid w:val="0029639D"/>
    <w:rsid w:val="00326F90"/>
    <w:rsid w:val="00657F6C"/>
    <w:rsid w:val="00AA1D8D"/>
    <w:rsid w:val="00B30A04"/>
    <w:rsid w:val="00B47730"/>
    <w:rsid w:val="00CB0664"/>
    <w:rsid w:val="00F97C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9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97C1D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semiHidden/>
    <w:unhideWhenUsed/>
    <w:rsid w:val="0065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9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97C1D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semiHidden/>
    <w:unhideWhenUsed/>
    <w:rsid w:val="0065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394A4-E55B-4EE3-B8EE-00600BA9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7298</Words>
  <Characters>41601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Раиса Лимина</cp:lastModifiedBy>
  <cp:revision>4</cp:revision>
  <cp:lastPrinted>2024-09-13T10:12:00Z</cp:lastPrinted>
  <dcterms:created xsi:type="dcterms:W3CDTF">2013-12-23T23:15:00Z</dcterms:created>
  <dcterms:modified xsi:type="dcterms:W3CDTF">2024-09-24T11:06:00Z</dcterms:modified>
  <cp:category/>
</cp:coreProperties>
</file>